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75C6" w14:textId="77777777" w:rsidR="000B2502" w:rsidRDefault="00000000">
      <w:pPr>
        <w:pStyle w:val="Balk1"/>
      </w:pPr>
      <w:r>
        <w:t>Spring Semester Weekly Course Schedule - German Preparatory Class</w:t>
      </w:r>
    </w:p>
    <w:p w14:paraId="44063047" w14:textId="77777777" w:rsidR="000B2502" w:rsidRDefault="00000000">
      <w:pPr>
        <w:pStyle w:val="Balk2"/>
      </w:pPr>
      <w:r>
        <w:t>German Preparatory Class - Group A</w:t>
      </w:r>
    </w:p>
    <w:p w14:paraId="3C76FDAB" w14:textId="77777777" w:rsidR="000B2502" w:rsidRDefault="00000000">
      <w:r>
        <w:t>Instructor(s): Öğr. Gör. Esad Ömer ŞEKER, Öğr. Gör. Hatice KOÇ, Öğr. Gör. M. Mustafa UÇAR</w:t>
      </w:r>
      <w:r>
        <w:br/>
        <w:t>Classroom: D08</w:t>
      </w:r>
    </w:p>
    <w:p w14:paraId="3BEE55D9" w14:textId="77777777" w:rsidR="000B2502" w:rsidRDefault="00000000">
      <w:pPr>
        <w:pStyle w:val="Balk3"/>
      </w:pPr>
      <w:r>
        <w:t>Monday</w:t>
      </w:r>
    </w:p>
    <w:p w14:paraId="41603FAC" w14:textId="77777777" w:rsidR="000B2502" w:rsidRDefault="00000000">
      <w:r>
        <w:t>08:30 - 09:15: German Preparatory - Esad Ömer ŞEKER</w:t>
      </w:r>
    </w:p>
    <w:p w14:paraId="24777B29" w14:textId="77777777" w:rsidR="000B2502" w:rsidRDefault="00000000">
      <w:r>
        <w:t>09:25 - 10:10: German Preparatory - Esad Ömer ŞEKER</w:t>
      </w:r>
    </w:p>
    <w:p w14:paraId="16BC86EC" w14:textId="77777777" w:rsidR="000B2502" w:rsidRDefault="00000000">
      <w:r>
        <w:t>10:20 - 11:05: German Preparatory - Esad Ömer ŞEKER</w:t>
      </w:r>
    </w:p>
    <w:p w14:paraId="5990D9F5" w14:textId="77777777" w:rsidR="000B2502" w:rsidRDefault="00000000">
      <w:r>
        <w:t>11:15 - 12:00: German Preparatory - Esad Ömer ŞEKER</w:t>
      </w:r>
    </w:p>
    <w:p w14:paraId="25067E1F" w14:textId="77777777" w:rsidR="000B2502" w:rsidRDefault="00000000">
      <w:pPr>
        <w:pStyle w:val="Balk3"/>
      </w:pPr>
      <w:r>
        <w:t>Tuesday</w:t>
      </w:r>
    </w:p>
    <w:p w14:paraId="0521373E" w14:textId="77777777" w:rsidR="000B2502" w:rsidRDefault="00000000">
      <w:r>
        <w:t>08:30 - 09:15: German Preparatory - Esad Ömer ŞEKER</w:t>
      </w:r>
    </w:p>
    <w:p w14:paraId="6651000A" w14:textId="77777777" w:rsidR="000B2502" w:rsidRDefault="00000000">
      <w:r>
        <w:t>09:25 - 10:10: German Preparatory - Esad Ömer ŞEKER</w:t>
      </w:r>
    </w:p>
    <w:p w14:paraId="4C7B7A84" w14:textId="77777777" w:rsidR="000B2502" w:rsidRDefault="00000000">
      <w:r>
        <w:t>10:20 - 11:05: German Preparatory - Esad Ömer ŞEKER</w:t>
      </w:r>
    </w:p>
    <w:p w14:paraId="3817EF99" w14:textId="77777777" w:rsidR="000B2502" w:rsidRDefault="00000000">
      <w:r>
        <w:t>11:15 - 12:00: German Preparatory - Esad Ömer ŞEKER</w:t>
      </w:r>
    </w:p>
    <w:p w14:paraId="094F8BAA" w14:textId="77777777" w:rsidR="000B2502" w:rsidRDefault="00000000">
      <w:pPr>
        <w:pStyle w:val="Balk3"/>
      </w:pPr>
      <w:r>
        <w:t>Wednesday</w:t>
      </w:r>
    </w:p>
    <w:p w14:paraId="4BADAC62" w14:textId="77777777" w:rsidR="000B2502" w:rsidRDefault="00000000">
      <w:r>
        <w:t>08:30 - 09:15: German Preparatory - Hatice KOÇ</w:t>
      </w:r>
    </w:p>
    <w:p w14:paraId="60BB0B35" w14:textId="77777777" w:rsidR="000B2502" w:rsidRDefault="00000000">
      <w:r>
        <w:t>09:25 - 10:10: German Preparatory - Hatice KOÇ</w:t>
      </w:r>
    </w:p>
    <w:p w14:paraId="02A9E7C5" w14:textId="77777777" w:rsidR="000B2502" w:rsidRDefault="00000000">
      <w:r>
        <w:t>10:20 - 11:05: German Preparatory - Hatice KOÇ</w:t>
      </w:r>
    </w:p>
    <w:p w14:paraId="4B2D192D" w14:textId="77777777" w:rsidR="000B2502" w:rsidRDefault="00000000">
      <w:r>
        <w:t>11:15 - 12:00: German Preparatory - Hatice KOÇ</w:t>
      </w:r>
    </w:p>
    <w:p w14:paraId="1C2BBE6D" w14:textId="77777777" w:rsidR="000B2502" w:rsidRDefault="00000000">
      <w:pPr>
        <w:pStyle w:val="Balk3"/>
      </w:pPr>
      <w:r>
        <w:t>Thursday</w:t>
      </w:r>
    </w:p>
    <w:p w14:paraId="5535155E" w14:textId="77777777" w:rsidR="000B2502" w:rsidRDefault="00000000">
      <w:r>
        <w:t>08:30 - 09:15: German Preparatory - Hatice KOÇ</w:t>
      </w:r>
    </w:p>
    <w:p w14:paraId="708192B5" w14:textId="77777777" w:rsidR="000B2502" w:rsidRDefault="00000000">
      <w:r>
        <w:t>09:25 - 10:10: German Preparatory - Hatice KOÇ</w:t>
      </w:r>
    </w:p>
    <w:p w14:paraId="35E6289C" w14:textId="77777777" w:rsidR="000B2502" w:rsidRDefault="00000000">
      <w:r>
        <w:t>10:20 - 11:05: German Preparatory - Hatice KOÇ</w:t>
      </w:r>
    </w:p>
    <w:p w14:paraId="59B0B014" w14:textId="77777777" w:rsidR="000B2502" w:rsidRDefault="00000000">
      <w:r>
        <w:t>11:15 - 12:00: German Preparatory - Hatice KOÇ</w:t>
      </w:r>
    </w:p>
    <w:p w14:paraId="6A5FCD13" w14:textId="77777777" w:rsidR="000B2502" w:rsidRDefault="00000000">
      <w:r>
        <w:t>Lunch Break 12:00 - 13:00: German Preparatory - M. Mustafa UÇAR</w:t>
      </w:r>
    </w:p>
    <w:p w14:paraId="784B3BA0" w14:textId="77777777" w:rsidR="000B2502" w:rsidRDefault="00000000">
      <w:r>
        <w:t>13:00 - 13:45: German Preparatory - M. Mustafa UÇAR</w:t>
      </w:r>
    </w:p>
    <w:p w14:paraId="793B4E46" w14:textId="77777777" w:rsidR="000B2502" w:rsidRDefault="00000000">
      <w:pPr>
        <w:pStyle w:val="Balk3"/>
      </w:pPr>
      <w:r>
        <w:lastRenderedPageBreak/>
        <w:t>Friday</w:t>
      </w:r>
    </w:p>
    <w:p w14:paraId="7336DC05" w14:textId="77777777" w:rsidR="000B2502" w:rsidRDefault="00000000">
      <w:r>
        <w:t>08:30 - 09:15: German Preparatory - Hatice KOÇ</w:t>
      </w:r>
    </w:p>
    <w:p w14:paraId="1AA3B11E" w14:textId="77777777" w:rsidR="000B2502" w:rsidRDefault="00000000">
      <w:r>
        <w:t>09:25 - 10:10: German Preparatory - Hatice KOÇ</w:t>
      </w:r>
    </w:p>
    <w:p w14:paraId="14CE84C6" w14:textId="77777777" w:rsidR="000B2502" w:rsidRDefault="00000000">
      <w:r>
        <w:t>10:20 - 11:05: German Preparatory - Hatice KOÇ</w:t>
      </w:r>
    </w:p>
    <w:p w14:paraId="51C84E3C" w14:textId="77777777" w:rsidR="000B2502" w:rsidRDefault="00000000">
      <w:r>
        <w:t>11:15 - 12:00: German Preparatory - Hatice KOÇ</w:t>
      </w:r>
    </w:p>
    <w:p w14:paraId="0C6E3761" w14:textId="77777777" w:rsidR="000B2502" w:rsidRDefault="00000000">
      <w:r>
        <w:t>Lunch Break 12:00 - 13:00: German Preparatory - M. Mustafa UÇAR</w:t>
      </w:r>
    </w:p>
    <w:p w14:paraId="7B4F4712" w14:textId="77777777" w:rsidR="000B2502" w:rsidRDefault="00000000">
      <w:r>
        <w:t>13:00 - 13:45: German Preparatory - M. Mustafa UÇAR</w:t>
      </w:r>
    </w:p>
    <w:p w14:paraId="2B667EA4" w14:textId="77777777" w:rsidR="000B2502" w:rsidRDefault="00000000">
      <w:pPr>
        <w:pStyle w:val="Balk2"/>
      </w:pPr>
      <w:r>
        <w:t>German Preparatory Class - Group B</w:t>
      </w:r>
    </w:p>
    <w:p w14:paraId="16153239" w14:textId="77777777" w:rsidR="000B2502" w:rsidRDefault="00000000">
      <w:r>
        <w:t>Instructor(s): Öğr. Gör. Esad Ömer ŞEKER, Öğr. Gör. Hatice KOÇ, Öğr. Gör. M. Mustafa UÇAR</w:t>
      </w:r>
      <w:r>
        <w:br/>
        <w:t>Classroom: D08</w:t>
      </w:r>
    </w:p>
    <w:p w14:paraId="4634639D" w14:textId="77777777" w:rsidR="000B2502" w:rsidRDefault="00000000">
      <w:pPr>
        <w:pStyle w:val="Balk3"/>
      </w:pPr>
      <w:r>
        <w:t>Monday</w:t>
      </w:r>
    </w:p>
    <w:p w14:paraId="62DE4CA2" w14:textId="77777777" w:rsidR="000B2502" w:rsidRDefault="00000000">
      <w:r>
        <w:t>08:30 - 09:15: German Preparatory - Esad Ömer ŞEKER</w:t>
      </w:r>
    </w:p>
    <w:p w14:paraId="052ED173" w14:textId="77777777" w:rsidR="000B2502" w:rsidRDefault="00000000">
      <w:r>
        <w:t>09:25 - 10:10: German Preparatory - Esad Ömer ŞEKER</w:t>
      </w:r>
    </w:p>
    <w:p w14:paraId="7025E026" w14:textId="77777777" w:rsidR="000B2502" w:rsidRDefault="00000000">
      <w:pPr>
        <w:pStyle w:val="Balk3"/>
      </w:pPr>
      <w:r>
        <w:t>Tuesday</w:t>
      </w:r>
    </w:p>
    <w:p w14:paraId="7814F48F" w14:textId="77777777" w:rsidR="000B2502" w:rsidRDefault="00000000">
      <w:r>
        <w:t>08:30 - 09:15: German Preparatory - Esad Ömer ŞEKER</w:t>
      </w:r>
    </w:p>
    <w:p w14:paraId="56F6FB5F" w14:textId="77777777" w:rsidR="000B2502" w:rsidRDefault="00000000">
      <w:r>
        <w:t>09:25 - 10:10: German Preparatory - Esad Ömer ŞEKER</w:t>
      </w:r>
    </w:p>
    <w:p w14:paraId="5C165B3A" w14:textId="77777777" w:rsidR="000B2502" w:rsidRDefault="00000000">
      <w:pPr>
        <w:pStyle w:val="Balk3"/>
      </w:pPr>
      <w:r>
        <w:t>Wednesday</w:t>
      </w:r>
    </w:p>
    <w:p w14:paraId="60B6B99A" w14:textId="77777777" w:rsidR="000B2502" w:rsidRDefault="00000000">
      <w:r>
        <w:t>08:30 - 09:15: German Preparatory - Hatice KOÇ</w:t>
      </w:r>
    </w:p>
    <w:p w14:paraId="5CFB3A9C" w14:textId="77777777" w:rsidR="000B2502" w:rsidRDefault="00000000">
      <w:r>
        <w:t>09:25 - 10:10: German Preparatory - Hatice KOÇ</w:t>
      </w:r>
    </w:p>
    <w:p w14:paraId="2D046191" w14:textId="77777777" w:rsidR="000B2502" w:rsidRDefault="00000000">
      <w:pPr>
        <w:pStyle w:val="Balk3"/>
      </w:pPr>
      <w:r>
        <w:t>Thursday</w:t>
      </w:r>
    </w:p>
    <w:p w14:paraId="1C1FCAEC" w14:textId="77777777" w:rsidR="000B2502" w:rsidRDefault="00000000">
      <w:r>
        <w:t>08:30 - 09:15: German Preparatory - Hatice KOÇ</w:t>
      </w:r>
    </w:p>
    <w:p w14:paraId="0AB89202" w14:textId="77777777" w:rsidR="000B2502" w:rsidRDefault="00000000">
      <w:r>
        <w:t>09:25 - 10:10: German Preparatory - Hatice KOÇ</w:t>
      </w:r>
    </w:p>
    <w:p w14:paraId="65C61B22" w14:textId="77777777" w:rsidR="000B2502" w:rsidRDefault="00000000">
      <w:pPr>
        <w:pStyle w:val="Balk3"/>
      </w:pPr>
      <w:r>
        <w:t>Friday</w:t>
      </w:r>
    </w:p>
    <w:p w14:paraId="7C0BE155" w14:textId="77777777" w:rsidR="000B2502" w:rsidRDefault="00000000">
      <w:r>
        <w:t>08:30 - 09:15: German Preparatory - M. Mustafa UÇAR</w:t>
      </w:r>
    </w:p>
    <w:p w14:paraId="6ED06EFD" w14:textId="77777777" w:rsidR="000B2502" w:rsidRDefault="00000000">
      <w:r>
        <w:t>09:25 - 10:10: German Preparatory - M. Mustafa UÇAR</w:t>
      </w:r>
    </w:p>
    <w:p w14:paraId="4D3EDC84" w14:textId="77777777" w:rsidR="000B2502" w:rsidRDefault="00000000">
      <w:r>
        <w:t>10:20 - 11:05: German Preparatory - Hatice KOÇ</w:t>
      </w:r>
    </w:p>
    <w:p w14:paraId="7F9E907C" w14:textId="77777777" w:rsidR="000B2502" w:rsidRDefault="00000000">
      <w:r>
        <w:t>11:15 - 12:00: German Preparatory - Hatice KOÇ</w:t>
      </w:r>
    </w:p>
    <w:sectPr w:rsidR="000B25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621015">
    <w:abstractNumId w:val="8"/>
  </w:num>
  <w:num w:numId="2" w16cid:durableId="1221208657">
    <w:abstractNumId w:val="6"/>
  </w:num>
  <w:num w:numId="3" w16cid:durableId="1714185758">
    <w:abstractNumId w:val="5"/>
  </w:num>
  <w:num w:numId="4" w16cid:durableId="1619532967">
    <w:abstractNumId w:val="4"/>
  </w:num>
  <w:num w:numId="5" w16cid:durableId="1517846436">
    <w:abstractNumId w:val="7"/>
  </w:num>
  <w:num w:numId="6" w16cid:durableId="1754931178">
    <w:abstractNumId w:val="3"/>
  </w:num>
  <w:num w:numId="7" w16cid:durableId="683944057">
    <w:abstractNumId w:val="2"/>
  </w:num>
  <w:num w:numId="8" w16cid:durableId="78068101">
    <w:abstractNumId w:val="1"/>
  </w:num>
  <w:num w:numId="9" w16cid:durableId="45510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2502"/>
    <w:rsid w:val="0015074B"/>
    <w:rsid w:val="0029639D"/>
    <w:rsid w:val="00326F90"/>
    <w:rsid w:val="004C1C13"/>
    <w:rsid w:val="005C320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DE6F6"/>
  <w14:defaultImageDpi w14:val="300"/>
  <w15:docId w15:val="{302814D9-3B53-41CA-90C0-957346ED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ALİ BEKE ÜNÜVAR</cp:lastModifiedBy>
  <cp:revision>2</cp:revision>
  <dcterms:created xsi:type="dcterms:W3CDTF">2025-05-23T12:04:00Z</dcterms:created>
  <dcterms:modified xsi:type="dcterms:W3CDTF">2025-05-23T12:04:00Z</dcterms:modified>
  <cp:category/>
</cp:coreProperties>
</file>