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Spring Semester Weekly Course Schedule - Arabic Preparatory Class (2024)</w:t>
      </w:r>
    </w:p>
    <w:p>
      <w:pPr>
        <w:pStyle w:val="Heading2"/>
      </w:pPr>
      <w:r>
        <w:t>Monday</w:t>
      </w:r>
    </w:p>
    <w:p>
      <w:r>
        <w:t>08:30 - 09:15: Oral Expression II — Assoc. Prof. Dr. Emad Abdelbaky ALY (Room D09)</w:t>
      </w:r>
    </w:p>
    <w:p>
      <w:r>
        <w:t>09:25 - 10:10: Grammar II — Assoc. Prof. Dr. Zafer CEYLAN (Room D09)</w:t>
      </w:r>
    </w:p>
    <w:p>
      <w:pPr>
        <w:pStyle w:val="Heading2"/>
      </w:pPr>
      <w:r>
        <w:t>Tuesday</w:t>
      </w:r>
    </w:p>
    <w:p>
      <w:r>
        <w:t>08:30 - 09:15: Oral Expression II — Assoc. Prof. Dr. Emad Abdelbaky ALY (Room D09)</w:t>
      </w:r>
    </w:p>
    <w:p>
      <w:r>
        <w:t>09:25 - 10:10: Grammar II — Assoc. Prof. Dr. Zafer CEYLAN (Room D09)</w:t>
      </w:r>
    </w:p>
    <w:p>
      <w:r>
        <w:t>10:20 - 11:05: Written Expression II — Lect. Dr. Hazem KAJOUJ (Room D09)</w:t>
      </w:r>
    </w:p>
    <w:p>
      <w:r>
        <w:t>11:15 - 12:00: Reading Comprehension II — Lect. Dr. Hazem KAJOUJ (Room D09)</w:t>
      </w:r>
    </w:p>
    <w:p>
      <w:pPr>
        <w:pStyle w:val="Heading2"/>
      </w:pPr>
      <w:r>
        <w:t>Wednesday</w:t>
      </w:r>
    </w:p>
    <w:p>
      <w:r>
        <w:t>08:30 - 09:15: Oral Expression II — Assoc. Prof. Dr. Emad Abdelbaky ALY (Room D09)</w:t>
      </w:r>
    </w:p>
    <w:p>
      <w:r>
        <w:t>09:25 - 10:10: Reading Comprehension II — Lect. Dr. Hazem KAJOUJ (Room D09)</w:t>
      </w:r>
    </w:p>
    <w:p>
      <w:r>
        <w:t>10:20 - 11:05: Grammar II — Lect. Dr. Hazem KAJOUJ (Room D09)</w:t>
      </w:r>
    </w:p>
    <w:p>
      <w:pPr>
        <w:pStyle w:val="Heading2"/>
      </w:pPr>
      <w:r>
        <w:t>Thursday</w:t>
      </w:r>
    </w:p>
    <w:p>
      <w:r>
        <w:t>08:30 - 09:15: Written Expression II — Lect. Dr. Hazem KAJOUJ (Room D09)</w:t>
      </w:r>
    </w:p>
    <w:p>
      <w:r>
        <w:t>09:25 - 10:10: Grammar II — Assoc. Prof. Dr. Zafer CEYLAN (Room D09)</w:t>
      </w:r>
    </w:p>
    <w:p>
      <w:r>
        <w:t>10:20 - 11:05: Reading Comprehension II — Lect. Dr. Hazem KAJOUJ (Room D09)</w:t>
      </w:r>
    </w:p>
    <w:p>
      <w:pPr>
        <w:pStyle w:val="Heading2"/>
      </w:pPr>
      <w:r>
        <w:t>Friday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